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52EC" w14:textId="328BC50E" w:rsidR="00F659E4" w:rsidRDefault="006B2261" w:rsidP="0077724E">
      <w:pPr>
        <w:pStyle w:val="Heading1"/>
      </w:pPr>
      <w:r w:rsidRPr="00393CA2">
        <w:rPr>
          <w:noProof/>
          <w:sz w:val="48"/>
          <w:szCs w:val="48"/>
        </w:rPr>
        <w:drawing>
          <wp:anchor distT="0" distB="0" distL="114300" distR="114300" simplePos="0" relativeHeight="251656192" behindDoc="0" locked="0" layoutInCell="1" allowOverlap="1" wp14:anchorId="6BA01BFD" wp14:editId="77A231AA">
            <wp:simplePos x="0" y="0"/>
            <wp:positionH relativeFrom="column">
              <wp:posOffset>3879850</wp:posOffset>
            </wp:positionH>
            <wp:positionV relativeFrom="paragraph">
              <wp:posOffset>-17780</wp:posOffset>
            </wp:positionV>
            <wp:extent cx="1843405" cy="1036955"/>
            <wp:effectExtent l="0" t="0" r="4445" b="0"/>
            <wp:wrapSquare wrapText="bothSides"/>
            <wp:docPr id="1794861717" name="Picture 1" descr="A logo for a therapy counseling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861717" name="Picture 1" descr="A logo for a therapy counseling company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AUTHENTIC LIVING LONDON</w:t>
      </w:r>
    </w:p>
    <w:p w14:paraId="5EF81115" w14:textId="649909F9" w:rsidR="00F659E4" w:rsidRDefault="00000000">
      <w:pPr>
        <w:pStyle w:val="Heading2"/>
      </w:pPr>
      <w:r>
        <w:t>Referral Form</w:t>
      </w:r>
    </w:p>
    <w:p w14:paraId="6DB43B4D" w14:textId="64B4988A" w:rsidR="00F659E4" w:rsidRDefault="00000000">
      <w:r>
        <w:t>Thank you for choosing Authentic Living London.</w:t>
      </w:r>
    </w:p>
    <w:p w14:paraId="3653EFA9" w14:textId="3CA16298" w:rsidR="00F659E4" w:rsidRDefault="00000000">
      <w:r>
        <w:t>We welcome referrals from doctors, health professionals, and community partners. Patients are also welcome to self-refer by contacting us directly</w:t>
      </w:r>
      <w:r w:rsidR="00393CA2">
        <w:t>.</w:t>
      </w:r>
    </w:p>
    <w:p w14:paraId="4D1DF572" w14:textId="3AF14ADD" w:rsidR="00F659E4" w:rsidRDefault="00000000">
      <w:pPr>
        <w:pStyle w:val="Heading3"/>
      </w:pPr>
      <w:r>
        <w:t>Patient Information</w:t>
      </w:r>
    </w:p>
    <w:p w14:paraId="115DE218" w14:textId="28656D92" w:rsidR="00F659E4" w:rsidRDefault="00000000">
      <w:r>
        <w:t>Full Name: ___________________________________________</w:t>
      </w:r>
    </w:p>
    <w:p w14:paraId="6E78FF92" w14:textId="54B4B1C0" w:rsidR="00F659E4" w:rsidRDefault="00000000">
      <w:r>
        <w:t>Date of Birth: ___</w:t>
      </w:r>
      <w:proofErr w:type="gramStart"/>
      <w:r>
        <w:t>_ / _</w:t>
      </w:r>
      <w:proofErr w:type="gramEnd"/>
      <w:r>
        <w:t>_</w:t>
      </w:r>
      <w:proofErr w:type="gramStart"/>
      <w:r>
        <w:t xml:space="preserve">__ / </w:t>
      </w:r>
      <w:proofErr w:type="gramEnd"/>
      <w:r>
        <w:t>______</w:t>
      </w:r>
      <w:r w:rsidR="0092509C">
        <w:t xml:space="preserve">          </w:t>
      </w:r>
      <w:r>
        <w:t>Phone Number: ______________________________________</w:t>
      </w:r>
    </w:p>
    <w:p w14:paraId="2B28A643" w14:textId="77777777" w:rsidR="0092509C" w:rsidRDefault="00000000" w:rsidP="0092509C">
      <w:r>
        <w:t>Email: _______________________________________________</w:t>
      </w:r>
      <w:r w:rsidR="0092509C">
        <w:t xml:space="preserve"> </w:t>
      </w:r>
    </w:p>
    <w:p w14:paraId="477497BC" w14:textId="705294F0" w:rsidR="00F659E4" w:rsidRPr="0092509C" w:rsidRDefault="00000000" w:rsidP="0092509C">
      <w:pPr>
        <w:rPr>
          <w:b/>
          <w:bCs/>
          <w:color w:val="548DD4" w:themeColor="text2" w:themeTint="99"/>
        </w:rPr>
      </w:pPr>
      <w:r w:rsidRPr="0092509C">
        <w:rPr>
          <w:b/>
          <w:bCs/>
          <w:color w:val="548DD4" w:themeColor="text2" w:themeTint="99"/>
        </w:rPr>
        <w:t>Referring Physician / Professional (if applicable)</w:t>
      </w:r>
    </w:p>
    <w:p w14:paraId="5EEDDB71" w14:textId="77777777" w:rsidR="00F659E4" w:rsidRDefault="00000000">
      <w:r>
        <w:t>Name: _______________________________________________</w:t>
      </w:r>
    </w:p>
    <w:p w14:paraId="6906B8A9" w14:textId="2EBCE0F7" w:rsidR="00F659E4" w:rsidRDefault="00000000">
      <w:r>
        <w:t>Clinic/Practice: _______________________________________</w:t>
      </w:r>
      <w:proofErr w:type="gramStart"/>
      <w:r>
        <w:t>_</w:t>
      </w:r>
      <w:r w:rsidR="0092509C">
        <w:t xml:space="preserve">  </w:t>
      </w:r>
      <w:r>
        <w:t>Phone</w:t>
      </w:r>
      <w:proofErr w:type="gramEnd"/>
      <w:r>
        <w:t xml:space="preserve"> Number: </w:t>
      </w:r>
      <w:r w:rsidR="0092509C">
        <w:t xml:space="preserve"> </w:t>
      </w:r>
      <w:r>
        <w:t>___________________________</w:t>
      </w:r>
    </w:p>
    <w:p w14:paraId="5C3E413A" w14:textId="6473793D" w:rsidR="00F659E4" w:rsidRDefault="00000000">
      <w:proofErr w:type="gramStart"/>
      <w:r>
        <w:t>Fax: _</w:t>
      </w:r>
      <w:proofErr w:type="gramEnd"/>
      <w:r>
        <w:t>________________________________________________</w:t>
      </w:r>
      <w:r w:rsidR="0092509C">
        <w:t xml:space="preserve"> </w:t>
      </w:r>
      <w:r>
        <w:t>Email:</w:t>
      </w:r>
      <w:r w:rsidR="0092509C">
        <w:t xml:space="preserve"> </w:t>
      </w:r>
      <w:r>
        <w:t>___________________________________________</w:t>
      </w:r>
    </w:p>
    <w:p w14:paraId="5B593984" w14:textId="77777777" w:rsidR="00F659E4" w:rsidRDefault="00000000">
      <w:pPr>
        <w:pStyle w:val="Heading3"/>
      </w:pPr>
      <w:r>
        <w:t>Reason for Referral (please check all that apply)</w:t>
      </w:r>
    </w:p>
    <w:p w14:paraId="723F1399" w14:textId="4CC8AF6F" w:rsidR="00F659E4" w:rsidRDefault="00000000">
      <w:r>
        <w:t xml:space="preserve">☐ </w:t>
      </w:r>
      <w:proofErr w:type="gramStart"/>
      <w:r>
        <w:t>Anxiety</w:t>
      </w:r>
      <w:r w:rsidR="006B2261">
        <w:t xml:space="preserve">  </w:t>
      </w:r>
      <w:r w:rsidR="006B2261">
        <w:rPr>
          <w:rFonts w:ascii="Segoe UI Symbol" w:hAnsi="Segoe UI Symbol" w:cs="Segoe UI Symbol"/>
        </w:rPr>
        <w:t>☐</w:t>
      </w:r>
      <w:proofErr w:type="gramEnd"/>
      <w:r w:rsidR="006B2261">
        <w:t xml:space="preserve"> ADHD/ASD</w:t>
      </w:r>
      <w:r w:rsidR="0092509C">
        <w:t xml:space="preserve"> </w:t>
      </w:r>
      <w:r>
        <w:t>☐ Depression</w:t>
      </w:r>
      <w:r w:rsidR="0092509C">
        <w:t xml:space="preserve"> </w:t>
      </w:r>
      <w:r>
        <w:t>☐ Grief &amp; Loss</w:t>
      </w:r>
      <w:r w:rsidR="0092509C">
        <w:t xml:space="preserve"> </w:t>
      </w:r>
      <w:r>
        <w:t>☐ Trauma</w:t>
      </w:r>
      <w:r w:rsidR="0092509C">
        <w:t xml:space="preserve"> </w:t>
      </w:r>
      <w:r w:rsidR="006B2261">
        <w:rPr>
          <w:rFonts w:ascii="Segoe UI Symbol" w:hAnsi="Segoe UI Symbol" w:cs="Segoe UI Symbol"/>
        </w:rPr>
        <w:t>☐</w:t>
      </w:r>
      <w:r w:rsidR="006B2261">
        <w:t xml:space="preserve"> PTSD/C-</w:t>
      </w:r>
      <w:proofErr w:type="gramStart"/>
      <w:r w:rsidR="006B2261">
        <w:t>PTSD</w:t>
      </w:r>
      <w:r w:rsidR="0092509C">
        <w:t xml:space="preserve">  </w:t>
      </w:r>
      <w:r>
        <w:t>☐</w:t>
      </w:r>
      <w:proofErr w:type="gramEnd"/>
      <w:r>
        <w:t xml:space="preserve"> Relationship/Couples Concerns</w:t>
      </w:r>
      <w:r w:rsidR="0092509C">
        <w:t xml:space="preserve"> </w:t>
      </w:r>
      <w:r>
        <w:t>☐ Identity or Self-Esteem Concerns</w:t>
      </w:r>
      <w:r w:rsidR="0092509C">
        <w:t xml:space="preserve"> </w:t>
      </w:r>
      <w:r>
        <w:t xml:space="preserve">☐ Anger </w:t>
      </w:r>
      <w:proofErr w:type="gramStart"/>
      <w:r>
        <w:t>Management</w:t>
      </w:r>
      <w:r w:rsidR="0092509C">
        <w:t xml:space="preserve">  </w:t>
      </w:r>
      <w:r>
        <w:t>☐</w:t>
      </w:r>
      <w:proofErr w:type="gramEnd"/>
      <w:r>
        <w:t xml:space="preserve"> Other: </w:t>
      </w:r>
      <w:r w:rsidR="0092509C">
        <w:t>____</w:t>
      </w:r>
      <w:r>
        <w:t>_______________________________</w:t>
      </w:r>
    </w:p>
    <w:p w14:paraId="78DFC07A" w14:textId="018F0A60" w:rsidR="00F659E4" w:rsidRDefault="00000000">
      <w:pPr>
        <w:pStyle w:val="Heading3"/>
      </w:pPr>
      <w:r>
        <w:t>Additional Information</w:t>
      </w:r>
    </w:p>
    <w:p w14:paraId="3AE7F7BD" w14:textId="77777777" w:rsidR="00F659E4" w:rsidRDefault="00000000">
      <w:r>
        <w:t>(Please include relevant medical, psychosocial, or safety concerns)</w:t>
      </w:r>
    </w:p>
    <w:p w14:paraId="7017EB65" w14:textId="63FC1E5B" w:rsidR="00F659E4" w:rsidRDefault="00000000">
      <w:r>
        <w:t>_____________________________________________</w:t>
      </w:r>
      <w:r w:rsidR="006B2261">
        <w:t>____________________________________________________________</w:t>
      </w:r>
    </w:p>
    <w:p w14:paraId="2D86CB63" w14:textId="77777777" w:rsidR="00F659E4" w:rsidRDefault="00000000">
      <w:pPr>
        <w:pStyle w:val="Heading3"/>
      </w:pPr>
      <w:r>
        <w:t>Preferred Contact Method for Patient</w:t>
      </w:r>
    </w:p>
    <w:p w14:paraId="5D395A84" w14:textId="671ABB54" w:rsidR="00F659E4" w:rsidRDefault="0092509C" w:rsidP="0092509C">
      <w:pPr>
        <w:ind w:left="-284"/>
      </w:pPr>
      <w:r>
        <w:t xml:space="preserve">      </w:t>
      </w:r>
      <w:r w:rsidR="00000000">
        <w:t>☐ Phone</w:t>
      </w:r>
      <w:r>
        <w:t xml:space="preserve">     </w:t>
      </w:r>
      <w:r w:rsidR="00000000">
        <w:t>☐ Email</w:t>
      </w:r>
      <w:r>
        <w:t xml:space="preserve">     </w:t>
      </w:r>
      <w:r w:rsidR="00000000">
        <w:t>☐ Either</w:t>
      </w:r>
    </w:p>
    <w:p w14:paraId="7C5250B7" w14:textId="77777777" w:rsidR="00F659E4" w:rsidRDefault="00000000">
      <w:pPr>
        <w:pStyle w:val="Heading3"/>
      </w:pPr>
      <w:r>
        <w:t>Consent to Referral</w:t>
      </w:r>
    </w:p>
    <w:p w14:paraId="7CEF89B8" w14:textId="77777777" w:rsidR="00F659E4" w:rsidRDefault="00000000">
      <w:r>
        <w:t>I confirm that the patient has been informed of this referral and consents to be contacted by Authentic Living London.</w:t>
      </w:r>
    </w:p>
    <w:p w14:paraId="0C8340D2" w14:textId="2B0610D1" w:rsidR="00F659E4" w:rsidRDefault="0092509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FF7DF" wp14:editId="1994D60E">
                <wp:simplePos x="0" y="0"/>
                <wp:positionH relativeFrom="column">
                  <wp:posOffset>1244600</wp:posOffset>
                </wp:positionH>
                <wp:positionV relativeFrom="paragraph">
                  <wp:posOffset>254635</wp:posOffset>
                </wp:positionV>
                <wp:extent cx="3987800" cy="1384300"/>
                <wp:effectExtent l="57150" t="19050" r="69850" b="101600"/>
                <wp:wrapNone/>
                <wp:docPr id="89802523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800" cy="138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F50730" id="Rectangle 2" o:spid="_x0000_s1026" style="position:absolute;margin-left:98pt;margin-top:20.05pt;width:314pt;height:10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" filled="f" strokecolor="#1f497d [3215]">
                <v:shadow on="t" color="black" opacity="22937f" origin=",.5" offset="0,.63889mm"/>
              </v:rect>
            </w:pict>
          </mc:Fallback>
        </mc:AlternateContent>
      </w:r>
      <w:r w:rsidR="00000000">
        <w:t>Referrer Signature: ________________</w:t>
      </w:r>
      <w:r w:rsidR="006B2261">
        <w:t>_________________________</w:t>
      </w:r>
      <w:r w:rsidR="00000000">
        <w:t xml:space="preserve">_____________ Date: </w:t>
      </w:r>
      <w:proofErr w:type="gramStart"/>
      <w:r w:rsidR="00000000">
        <w:t xml:space="preserve">____ / ____ / </w:t>
      </w:r>
      <w:proofErr w:type="gramEnd"/>
      <w:r w:rsidR="00000000">
        <w:t>______</w:t>
      </w:r>
    </w:p>
    <w:p w14:paraId="43489EDE" w14:textId="6D0B0A33" w:rsidR="00F659E4" w:rsidRPr="00BF70F6" w:rsidRDefault="00000000" w:rsidP="0092509C">
      <w:pPr>
        <w:pStyle w:val="Heading3"/>
        <w:jc w:val="center"/>
        <w:rPr>
          <w:sz w:val="28"/>
          <w:szCs w:val="28"/>
        </w:rPr>
      </w:pPr>
      <w:r w:rsidRPr="00BF70F6">
        <w:rPr>
          <w:sz w:val="28"/>
          <w:szCs w:val="28"/>
        </w:rPr>
        <w:t>Submission</w:t>
      </w:r>
    </w:p>
    <w:p w14:paraId="5403884F" w14:textId="64806A40" w:rsidR="00F659E4" w:rsidRPr="006B2261" w:rsidRDefault="00000000" w:rsidP="0092509C">
      <w:pPr>
        <w:jc w:val="center"/>
        <w:rPr>
          <w:sz w:val="28"/>
          <w:szCs w:val="28"/>
        </w:rPr>
      </w:pPr>
      <w:r>
        <w:t xml:space="preserve">Please fax completed forms </w:t>
      </w:r>
      <w:proofErr w:type="gramStart"/>
      <w:r>
        <w:t>to:</w:t>
      </w:r>
      <w:proofErr w:type="gramEnd"/>
      <w:r>
        <w:t xml:space="preserve"> </w:t>
      </w:r>
      <w:r w:rsidR="006B2261" w:rsidRPr="006B2261">
        <w:rPr>
          <w:b/>
          <w:bCs/>
        </w:rPr>
        <w:t> </w:t>
      </w:r>
      <w:r w:rsidR="006B2261" w:rsidRPr="006B2261">
        <w:rPr>
          <w:b/>
          <w:bCs/>
          <w:sz w:val="28"/>
          <w:szCs w:val="28"/>
        </w:rPr>
        <w:t>519-279-0164</w:t>
      </w:r>
    </w:p>
    <w:p w14:paraId="26911A7D" w14:textId="04A118E5" w:rsidR="00F659E4" w:rsidRPr="006B2261" w:rsidRDefault="00000000" w:rsidP="0092509C">
      <w:pPr>
        <w:jc w:val="center"/>
        <w:rPr>
          <w:b/>
          <w:bCs/>
        </w:rPr>
      </w:pPr>
      <w:r>
        <w:t>Or email to</w:t>
      </w:r>
      <w:r w:rsidR="006B2261">
        <w:t xml:space="preserve">: </w:t>
      </w:r>
      <w:r w:rsidR="006B2261" w:rsidRPr="006B2261">
        <w:rPr>
          <w:b/>
          <w:bCs/>
          <w:sz w:val="28"/>
          <w:szCs w:val="28"/>
        </w:rPr>
        <w:t>info@authenticlivinglondon.com</w:t>
      </w:r>
    </w:p>
    <w:p w14:paraId="7E4056B8" w14:textId="28A657E6" w:rsidR="00BF70F6" w:rsidRDefault="00000000" w:rsidP="0092509C">
      <w:pPr>
        <w:jc w:val="center"/>
        <w:rPr>
          <w:b/>
          <w:bCs/>
          <w:sz w:val="28"/>
          <w:szCs w:val="28"/>
        </w:rPr>
      </w:pPr>
      <w:r>
        <w:t xml:space="preserve">For questions, please call us at: </w:t>
      </w:r>
      <w:r w:rsidR="006B2261" w:rsidRPr="006B2261">
        <w:rPr>
          <w:b/>
          <w:bCs/>
          <w:sz w:val="28"/>
          <w:szCs w:val="28"/>
        </w:rPr>
        <w:t>226-224-0301</w:t>
      </w:r>
    </w:p>
    <w:p w14:paraId="2EE9843C" w14:textId="77777777" w:rsidR="00BF70F6" w:rsidRPr="00BF70F6" w:rsidRDefault="00BF70F6" w:rsidP="00BF70F6">
      <w:r w:rsidRPr="00BF70F6">
        <w:t xml:space="preserve">We will do our absolute best to contact all referrals within 1 business day. </w:t>
      </w:r>
    </w:p>
    <w:p w14:paraId="0CFAFEEB" w14:textId="5F2DE604" w:rsidR="00BF70F6" w:rsidRDefault="00BF70F6">
      <w:pPr>
        <w:rPr>
          <w:b/>
          <w:bCs/>
          <w:sz w:val="28"/>
          <w:szCs w:val="28"/>
        </w:rPr>
      </w:pPr>
      <w:r w:rsidRPr="00BF70F6">
        <w:t>Please note</w:t>
      </w:r>
      <w:r w:rsidR="0092509C">
        <w:t xml:space="preserve">: </w:t>
      </w:r>
      <w:r>
        <w:t>W</w:t>
      </w:r>
      <w:r w:rsidRPr="00BF70F6">
        <w:t>e do not provide crisis services.</w:t>
      </w:r>
    </w:p>
    <w:p w14:paraId="1A55D615" w14:textId="77777777" w:rsidR="00BF70F6" w:rsidRDefault="00BF70F6"/>
    <w:sectPr w:rsidR="00BF70F6" w:rsidSect="0092509C">
      <w:pgSz w:w="12240" w:h="15840"/>
      <w:pgMar w:top="426" w:right="1041" w:bottom="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9B36F2"/>
    <w:multiLevelType w:val="hybridMultilevel"/>
    <w:tmpl w:val="AF722622"/>
    <w:lvl w:ilvl="0" w:tplc="EC74DAE8">
      <w:numFmt w:val="bullet"/>
      <w:lvlText w:val="-"/>
      <w:lvlJc w:val="left"/>
      <w:pPr>
        <w:ind w:left="420" w:hanging="360"/>
      </w:pPr>
      <w:rPr>
        <w:rFonts w:ascii="Calibri" w:eastAsiaTheme="maj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91278533">
    <w:abstractNumId w:val="8"/>
  </w:num>
  <w:num w:numId="2" w16cid:durableId="1104767590">
    <w:abstractNumId w:val="6"/>
  </w:num>
  <w:num w:numId="3" w16cid:durableId="1373114264">
    <w:abstractNumId w:val="5"/>
  </w:num>
  <w:num w:numId="4" w16cid:durableId="1936278784">
    <w:abstractNumId w:val="4"/>
  </w:num>
  <w:num w:numId="5" w16cid:durableId="1570536226">
    <w:abstractNumId w:val="7"/>
  </w:num>
  <w:num w:numId="6" w16cid:durableId="1717968974">
    <w:abstractNumId w:val="3"/>
  </w:num>
  <w:num w:numId="7" w16cid:durableId="301545164">
    <w:abstractNumId w:val="2"/>
  </w:num>
  <w:num w:numId="8" w16cid:durableId="325403875">
    <w:abstractNumId w:val="1"/>
  </w:num>
  <w:num w:numId="9" w16cid:durableId="1279988393">
    <w:abstractNumId w:val="0"/>
  </w:num>
  <w:num w:numId="10" w16cid:durableId="1553386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3CA2"/>
    <w:rsid w:val="006B2261"/>
    <w:rsid w:val="0077724E"/>
    <w:rsid w:val="0092509C"/>
    <w:rsid w:val="00AA1D8D"/>
    <w:rsid w:val="00B47730"/>
    <w:rsid w:val="00B85BC4"/>
    <w:rsid w:val="00BF70F6"/>
    <w:rsid w:val="00CB0664"/>
    <w:rsid w:val="00D857CA"/>
    <w:rsid w:val="00F659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03B1CF"/>
  <w14:defaultImageDpi w14:val="300"/>
  <w15:docId w15:val="{A67DD6D0-0FD8-432A-921C-63DD71AB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Gabrielle Ferguson</cp:lastModifiedBy>
  <cp:revision>5</cp:revision>
  <dcterms:created xsi:type="dcterms:W3CDTF">2025-08-22T15:53:00Z</dcterms:created>
  <dcterms:modified xsi:type="dcterms:W3CDTF">2025-08-23T15:11:00Z</dcterms:modified>
  <cp:category/>
</cp:coreProperties>
</file>